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KONIG KANDAULES KLAVIERAUSZUG SY.5012/04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KONIG KANDAULES KLAVIERAUSZUG SY.5012/04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本书出售、求购地址：https://www.jiaokey.com/book/detail/41012997.html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关键词搜索：https://www.jiaokey.com/tag/DER KONIG KANDAULES KLAVIERAUSZUG SY.5012/04.html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