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TANZE BAND II COMPLETE DANCES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TANZE BAND II COMPLETE DANCES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本书出售、求购地址：https://www.jiaokey.com/book/detail/41012993.html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TANZE BAND II COMPLETE DANCES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