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A-DUR OPUS POST.120 D 664 PIANO SONATA IN A MAJOR OP.POST.120 D 664</w:t>
      </w:r>
    </w:p>
    <w:p>
      <w:r>
        <w:rPr>
          <w:rFonts w:ascii="宋体" w:hAnsi="宋体" w:eastAsia="宋体"/>
          <w:sz w:val="24"/>
        </w:rPr>
        <w:t>FRANZ SCHUBERT PAUL MIES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A-DUR OPUS POST.120 D 664 PIANO SONATA IN A MAJOR OP.POST.120 D 664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本书出售、求购地址：https://www.jiaokey.com/book/detail/41012982.html</w:t>
      </w:r>
    </w:p>
    <w:p>
      <w:r>
        <w:t>更多相关图书推荐：https://www.jiaokey.com</w:t>
      </w:r>
    </w:p>
    <w:p>
      <w:r>
        <w:t>FRANZ SCHUBERT PAUL MIES HANS-MARTIN THEOPOLD 其他作品：https://www.jiaokey.com/tag/FRANZ SCHUBERT PAUL MIES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A-DUR OPUS POST.120 D 664 PIANO SONATA IN A MAJOR OP.POST.120 D 664.html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