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AH!PERFIDO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AH!PERFIDO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本书出售、求购地址：https://www.jiaokey.com/book/detail/41012968.html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关键词搜索：https://www.jiaokey.com/tag/AH!PERFIDO.html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