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NR.32 C-MOLL OPUS 111 PIANO SONATA NO.31 IN C MINOR OP.111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NR.32 C-MOLL OPUS 111 PIANO SONATA NO.31 IN C MINOR OP.111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本书出售、求购地址：https://www.jiaokey.com/book/detail/41012964.html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NR.32 C-MOLL OPUS 111 PIANO SONATA NO.31 IN C MINOR OP.111.html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