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GES-DUR OPUS 90 NR.3 IMPROMPTU IN GB MAJOR OP.90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GES-DUR OPUS 90 NR.3 IMPROMPTU IN GB MAJOR OP.90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本书出售、求购地址：https://www.jiaokey.com/book/detail/41012960.html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关键词搜索：https://www.jiaokey.com/tag/IMPROMPTU GES-DUR OPUS 90 NR.3 IMPROMPTU IN GB MAJOR OP.90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