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ABTEILUNG VI BAND 5 STREICHQUARTETTE III</w:t>
      </w:r>
    </w:p>
    <w:p>
      <w:r>
        <w:rPr>
          <w:rFonts w:ascii="宋体" w:hAnsi="宋体" w:eastAsia="宋体"/>
          <w:sz w:val="24"/>
        </w:rPr>
        <w:t>BEETHOVEN WERKE BERNHARD R.APPEL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ABTEILUNG VI BAND 5 STREICHQUARTETTE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BEETHOVEN WERKE BERNHARD R.APPEL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本书出售、求购地址：https://www.jiaokey.com/book/detail/41012959.html</w:t>
      </w:r>
    </w:p>
    <w:p>
      <w:r>
        <w:t>更多相关图书推荐：https://www.jiaokey.com</w:t>
      </w:r>
    </w:p>
    <w:p>
      <w:r>
        <w:t>BEETHOVEN WERKE BERNHARD R.APPEL 其他作品：https://www.jiaokey.com/tag/BEETHOVEN WERKE BERNHARD R.APPEL.html</w:t>
      </w:r>
    </w:p>
    <w:p>
      <w:r>
        <w:t>G.HENLE VERLAG 出版图书：https://www.jiaokey.com/tag/G.HENLE VERLAG.html</w:t>
      </w:r>
    </w:p>
    <w:p>
      <w:r>
        <w:t>关键词搜索：https://www.jiaokey.com/tag/ABTEILUNG VI BAND 5 STREICHQUARTETTE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