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DES-DUR OPUS 64 NR.1 (MINUTENWALZER) WALTZ IN DB MAJOR OP.64 NO.1 (MINUTE WALTZ)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DES-DUR OPUS 64 NR.1 (MINUTENWALZER) WALTZ IN DB MAJOR OP.64 NO.1 (MINUTE WALTZ)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关键词搜索：https://www.jiaokey.com/tag/WALZER DES-DUR OPUS 64 NR.1 (MINUTENWALZER) WALTZ IN DB MAJOR OP.64 NO.1 (MINUTE WALTZ).html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