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CIS-MOLL OPUS 64 NR.2 WALTZ IN C# MINOR OP.64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CIS-MOLL OPUS 64 NR.2 WALTZ IN C# MINOR OP.64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本书出售、求购地址：https://www.jiaokey.com/book/detail/41012951.html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关键词搜索：https://www.jiaokey.com/tag/WALZER CIS-MOLL OPUS 64 NR.2 WALTZ IN C# MINOR OP.64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