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AUSGEWAHLTE KLAVIERWERKE SELECTED PIANO 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AUSGEWAHLTE KLAVIERWERKE SELECTED PIANO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本书出售、求购地址：https://www.jiaokey.com/book/detail/41012938.html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关键词搜索：https://www.jiaokey.com/tag/AUSGEWAHLTE KLAVIERWERKE SELECTED PIANO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