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FLOTENSONATEN I DIE VIER AUTHENTISCHEN SONATEN FLUTE SONATAS I THE FOUR AUTHENTIC SONATAS</w:t>
      </w:r>
    </w:p>
    <w:p>
      <w:r>
        <w:rPr>
          <w:rFonts w:ascii="宋体" w:hAnsi="宋体" w:eastAsia="宋体"/>
          <w:sz w:val="24"/>
        </w:rPr>
        <w:t>JOHANN SEBASTIAN BACH HANS EPPSTEIN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FLOTENSONATEN I DIE VIER AUTHENTISCHEN SONATEN FLUTE SONATAS I THE FOUR AUTHENTIC SONATAS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HANS EPPSTEIN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本书出售、求购地址：https://www.jiaokey.com/book/detail/41012918.html</w:t>
      </w:r>
    </w:p>
    <w:p>
      <w:r>
        <w:t>更多相关图书推荐：https://www.jiaokey.com</w:t>
      </w:r>
    </w:p>
    <w:p>
      <w:r>
        <w:t>JOHANN SEBASTIAN BACH HANS EPPSTEIN 其他作品：https://www.jiaokey.com/tag/JOHANN SEBASTIAN BACH HANS EPPSTEIN.html</w:t>
      </w:r>
    </w:p>
    <w:p>
      <w:r>
        <w:t>G.HENLE VERLAG 出版图书：https://www.jiaokey.com/tag/G.HENLE VERLAG.html</w:t>
      </w:r>
    </w:p>
    <w:p>
      <w:r>
        <w:t>关键词搜索：https://www.jiaokey.com/tag/FLOTENSONATEN I DIE VIER AUTHENTISCHEN SONATEN FLUTE SONATAS I THE FOUR AUTHENTIC SONATAS.html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