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KUNST DER FUGE BWV 1080 CENVAKI(JKAVUER)THE ART OF FUGUE BWV 1080 HARPSICHORD(PIANO)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KUNST DER FUGE BWV 1080 CENVAKI(JKAVUER)THE ART OF FUGUE BWV 1080 HARPSICHORD(PIANO)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本书出售、求购地址：https://www.jiaokey.com/book/detail/41012892.html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关键词搜索：https://www.jiaokey.com/tag/DIE KUNST DER FUGE BWV 1080 CENVAKI(JKAVUER)THE ART OF FUGUE BWV 1080 HARPSICHORD(PIANO).html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