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KLAVIERSONATEN BAND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KLAVIERSONATEN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本书出售、求购地址：https://www.jiaokey.com/book/detail/41012863.html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关键词搜索：https://www.jiaokey.com/tag/AUSGEWAHLTE KLAVIERSONATEN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