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NR.5 C-MOLL OPUS 10 NR.1 PIANO SONATA NO.5 IN C MINOR OP.10 NO.1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NR.5 C-MOLL OPUS 10 NR.1 PIANO SONATA NO.5 IN C MINOR OP.10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本书出售、求购地址：https://www.jiaokey.com/book/detail/41012839.html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NR.5 C-MOLL OPUS 10 NR.1 PIANO SONATA NO.5 IN C MINOR OP.10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