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NR.21 C-DUR OPUS 53(WALDSTEIN) PIANO SONATA NO.21 IN C MAJOR OP.53(WALDSTEIN)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NR.21 C-DUR OPUS 53(WALDSTEIN) PIANO SONATA NO.21 IN C MAJOR OP.53(WALDSTEIN)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本书出售、求购地址：https://www.jiaokey.com/book/detail/41012836.html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NR.21 C-DUR OPUS 53(WALDSTEIN) PIANO SONATA NO.21 IN C MAJOR OP.53(WALDSTEIN).html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