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B-DUR KV 570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B-DUR KV 570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本书出售、求购地址：https://www.jiaokey.com/book/detail/41012825.html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B-DUR KV 570.html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