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D-DUR OPUS 61 CADENZAS FOR THE VIOLIN CONCERTO D MAJOR OP.61</w:t>
      </w:r>
    </w:p>
    <w:p>
      <w:r>
        <w:rPr>
          <w:rFonts w:ascii="宋体" w:hAnsi="宋体" w:eastAsia="宋体"/>
          <w:sz w:val="24"/>
        </w:rPr>
        <w:t>LUDWIG VAN BEETHOVEN 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D-DUR OPUS 61 CADENZAS FOR THE VIOLIN CONCERTO D MAJOR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本书出售、求购地址：https://www.jiaokey.com/book/detail/41012824.html</w:t>
      </w:r>
    </w:p>
    <w:p>
      <w:r>
        <w:t>更多相关图书推荐：https://www.jiaokey.com</w:t>
      </w:r>
    </w:p>
    <w:p>
      <w:r>
        <w:t>LUDWIG VAN BEETHOVEN WOLFGANG SCHNEIDERHAN 其他作品：https://www.jiaokey.com/tag/LUDWIG VAN BEETHOVEN WOLFGANG SCHNEIDERHAN.html</w:t>
      </w:r>
    </w:p>
    <w:p>
      <w:r>
        <w:t>G.HENLE VERLAG 出版图书：https://www.jiaokey.com/tag/G.HENLE VERLAG.html</w:t>
      </w:r>
    </w:p>
    <w:p>
      <w:r>
        <w:t>关键词搜索：https://www.jiaokey.com/tag/KADENZEN ZUM VIOLINKONZERT D-DUR OPUS 61 CADENZAS FOR THE VIOLIN CONCERTO D MAJOR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