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ABTEILUNG III BAND 5 KLAVIERKONZERTE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ABTEILUNG III BAND 5 KLAVIERKONZERTE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本书出售、求购地址：https://www.jiaokey.com/book/detail/41012810.html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关键词搜索：https://www.jiaokey.com/tag/ABTEILUNG III BAND 5 KLAVIERKONZERTE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