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HUMORESKE OPUS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HUMORESKE OPUS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本书出售、求购地址：https://www.jiaokey.com/book/detail/41012759.html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关键词搜索：https://www.jiaokey.com/tag/HUMORESKE OPUS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