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PAGANINI-ETUDEN OPUS 3 OPUS 10 PAGANIN STUDIES OP.3 OP.10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PAGANINI-ETUDEN OPUS 3 OPUS 10 PAGANIN STUDIES OP.3 OP.10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本书出售、求购地址：https://www.jiaokey.com/book/detail/41012742.html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关键词搜索：https://www.jiaokey.com/tag/PAGANINI-ETUDEN OPUS 3 OPUS 10 PAGANIN STUDIES OP.3 OP.10.html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