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PAPILLONS OPUS 2 URTEXT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PAPILLONS OPUS 2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本书出售、求购地址：https://www.jiaokey.com/book/detail/41012716.html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关键词搜索：https://www.jiaokey.com/tag/PAPILLONS OPUS 2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