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F-DUR KV 332 (300K)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F-DUR KV 332 (300K)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本书出售、求购地址：https://www.jiaokey.com/book/detail/41012705.html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F-DUR KV 332 (300K).html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