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C-DUR KV 279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C-DUR KV 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本书出售、求购地址：https://www.jiaokey.com/book/detail/41012695.html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C-DUR KV 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