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KLAVIERSONATEN BAND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KLAVIERSONATEN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本书出售、求购地址：https://www.jiaokey.com/book/detail/41012680.html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关键词搜索：https://www.jiaokey.com/tag/KLAVIERSONATEN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