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EPIGRAPHES ANTIQUES FUR KLAVIER ZU VIER HANDEN</w:t>
      </w:r>
    </w:p>
    <w:p>
      <w:r>
        <w:rPr>
          <w:rFonts w:ascii="宋体" w:hAnsi="宋体" w:eastAsia="宋体"/>
          <w:sz w:val="24"/>
        </w:rPr>
        <w:t>G. HENLE VERLAG MUNCHEN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EPIGRAPHES ANTIQUES FUR KLAVIER ZU VIER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HENLE VERLAG MUNCHEN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本书出售、求购地址：https://www.jiaokey.com/book/detail/41012653.html</w:t>
      </w:r>
    </w:p>
    <w:p>
      <w:r>
        <w:t>更多相关图书推荐：https://www.jiaokey.com</w:t>
      </w:r>
    </w:p>
    <w:p>
      <w:r>
        <w:t>G. HENLE VERLAG MUNCHEN 其他作品：https://www.jiaokey.com/tag/G. HENLE VERLAG MUNCHEN.html</w:t>
      </w:r>
    </w:p>
    <w:p>
      <w:r>
        <w:t>关键词搜索：https://www.jiaokey.com/tag/SIX EPIGRAPHES ANTIQUES FUR KLAVIER ZU VIER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