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SYRINX LA FLUTE DE PAN FUR FLOTE SOLO</w:t>
      </w:r>
    </w:p>
    <w:p>
      <w:r>
        <w:rPr>
          <w:rFonts w:ascii="宋体" w:hAnsi="宋体" w:eastAsia="宋体"/>
          <w:sz w:val="24"/>
        </w:rPr>
        <w:t>G. HENLE VERLAG MUNCHEN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SYRINX LA FLUTE DE PAN FUR FLOTE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HENLE VERLAG MUNCHEN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本书出售、求购地址：https://www.jiaokey.com/book/detail/41012652.html</w:t>
      </w:r>
    </w:p>
    <w:p>
      <w:r>
        <w:t>更多相关图书推荐：https://www.jiaokey.com</w:t>
      </w:r>
    </w:p>
    <w:p>
      <w:r>
        <w:t>G. HENLE VERLAG MUNCHEN 其他作品：https://www.jiaokey.com/tag/G. HENLE VERLAG MUNCHEN.html</w:t>
      </w:r>
    </w:p>
    <w:p>
      <w:r>
        <w:t>关键词搜索：https://www.jiaokey.com/tag/SYRINX LA FLUTE DE PAN FUR FLOTE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