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TWO3 FOR SHO AND FIVE CONCH SHELLS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TWO3 FOR SHO AND FIVE CONCH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本书出售、求购地址：https://www.jiaokey.com/book/detail/41012634.html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关键词搜索：https://www.jiaokey.com/tag/TWO3 FOR SHO AND FIVE CONCH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