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SELKUS2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SELKUS2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本书出售、求购地址：https://www.jiaokey.com/book/detail/41012632.html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关键词搜索：https://www.jiaokey.com/tag/SELKUS2.html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