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SONNEKUS2 SCORE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SONNEKUS2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本书出售、求购地址：https://www.jiaokey.com/book/detail/41012628.html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关键词搜索：https://www.jiaokey.com/tag/SONNEKUS2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