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PIANO 20 PIANO SOLO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PIANO 20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本书出售、求购地址：https://www.jiaokey.com/book/detail/41012621.html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关键词搜索：https://www.jiaokey.com/tag/MUSIC FOR PIANO 20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