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SAMMLUNG BERUHMTER LIEDER FUR EINE SINGSTIMME MIT KLAVIERBEGLEITUNG SOPRAN ODER TENOR FRIEDLAENDER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SAMMLUNG BERUHMTER LIEDER FUR EINE SINGSTIMME MIT KLAVIERBEGLEITUNG SOPRAN ODER TENOR FRIEDLAENDER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本书出售、求购地址：https://www.jiaokey.com/book/detail/41012589.html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关键词搜索：https://www.jiaokey.com/tag/SAMMLUNG BERUHMTER LIEDER FUR EINE SINGSTIMME MIT KLAVIERBEGLEITUNG SOPRAN ODER TENOR FRIEDLAENDER.html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