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 GEDICHTE VON MATHILDE WESENDONK FUR FRAUENSTIMME UND KLAVIER HODH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 GEDICHTE VON MATHILDE WESENDONK FUR FRAUENSTIMME UND KLAVIER HODH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本书出售、求购地址：https://www.jiaokey.com/book/detail/41012586.html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关键词搜索：https://www.jiaokey.com/tag/FUNF GEDICHTE VON MATHILDE WESENDONK FUR FRAUENSTIMME UND KLAVIER HODH.html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