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 GEISTLICHE LIEDER UND ARIEN MIT BEZIFFERTEM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 GEISTLICHE LIEDER UND ARIEN MIT BEZIFFERTEM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关键词搜索：https://www.jiaokey.com/tag/69 GEISTLICHE LIEDER UND ARIEN MIT BEZIFFERTEM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