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FRUHE LIEDER NACH VERSCHIEDENEN DICHTERN FUR EINE SINGSTIMME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FRUHE LIEDER NACH VERSCHIEDENEN DICHTERN FUR EINE SINGSTIMME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本书出售、求购地址：https://www.jiaokey.com/book/detail/41012563.html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关键词搜索：https://www.jiaokey.com/tag/FRUHE LIEDER NACH VERSCHIEDENEN DICHTERN FUR EINE SINGSTIMME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