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CEUVRES POUR PIANO.PIANO WORKS BAND Ⅸ.VOLUME 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CEUVRES POUR PIANO.PIANO WORKS BAND Ⅸ.VOLUME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本书出售、求购地址：https://www.jiaokey.com/book/detail/41012561.html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关键词搜索：https://www.jiaokey.com/tag/KLAVIERWERKE CEUVRES POUR PIANO.PIANO WORKS BAND Ⅸ.VOLUME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