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CEUVRES POUR PIANO.PIANO WORKS BAND Ⅱ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CEUVRES POUR PIANO.PIANO WORKS BAND Ⅱ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本书出售、求购地址：https://www.jiaokey.com/book/detail/41012557.html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关键词搜索：https://www.jiaokey.com/tag/KLAVIERWERKE CEUVRES POUR PIANO.PIANO WORKS BAND Ⅱ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