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NO.1 G MOLL-G MINOR-SOL MINEUR VIOLINE SOLO(FLESCH)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NO.1 G MOLL-G MINOR-SOL MINEUR VIOLINE SOLO(FLESCH)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本书出售、求购地址：https://www.jiaokey.com/book/detail/41012555.html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关键词搜索：https://www.jiaokey.com/tag/SONATA NO.1 G MOLL-G MINOR-SOL MINEUR VIOLINE SOLO(FLESCH).html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