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RAGTIMES FUR KLAVIER.FOR PIANO BAND.VOLUME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RAGTIMES FUR KLAVIER.FOR PIANO BAND.VOLUME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本书出售、求购地址：https://www.jiaokey.com/book/detail/41012553.html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关键词搜索：https://www.jiaokey.com/tag/RAGTIMES FUR KLAVIER.FOR PIANO BAND.VOLUME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