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 AHLTE LIEDER FUR EINE SINGSTIMME MIT KLAVIERBEGLEITUNG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 AHLTE LIEDER FUR EINE SINGSTIMME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本书出售、求购地址：https://www.jiaokey.com/book/detail/41012552.html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关键词搜索：https://www.jiaokey.com/tag/AUSGEW AHLTE LIEDER FUR EINE SINGSTIMME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