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DUETTE FUR ZWEI SINGSTIMMEN UND KLAVIER DUETS FOR TWO SOLO VOICES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DUETTE FUR ZWEI SINGSTIMMEN UND KLAVIER DUETS FOR TWO SOLO VOICES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本书出售、求购地址：https://www.jiaokey.com/book/detail/41012540.html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关键词搜索：https://www.jiaokey.com/tag/DUETTE FUR ZWEI SINGSTIMMEN UND KLAVIER DUETS FOR TWO SOLO VOICES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