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Opern-Arien Famous Opera Arias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Opern-Arien Famous Opera Arias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本书出售、求购地址：https://www.jiaokey.com/book/detail/41012527.html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关键词搜索：https://www.jiaokey.com/tag/Beruhmte Opern-Arien Famous Opera Arias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