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KREISLERIANA OPUS 16 FUR KLAVIER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KREISLERIANA OPUS 16 FUR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本书出售、求购地址：https://www.jiaokey.com/book/detail/41012519.html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关键词搜索：https://www.jiaokey.com/tag/KREISLERIANA OPUS 16 FUR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