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JUDAS MACCABAUS ORATORIUM IN DREI AKTEN FUR ACHT SOLOSTIMMEN(SSAATTBB)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JUDAS MACCABAUS ORATORIUM IN DREI AKTEN FUR ACHT SOLOSTIMMEN(SSAATTBB)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本书出售、求购地址：https://www.jiaokey.com/book/detail/41012506.html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关键词搜索：https://www.jiaokey.com/tag/JUDAS MACCABAUS ORATORIUM IN DREI AKTEN FUR ACHT SOLOSTIMMEN(SSAATTBB).html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