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SAMMLUNG VON 60 BELIEBTEN LIEDERN MIT KLAVIERBEGLEITUNG AN INTRODUCTION TO THE ART OF LIEDER SINGING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SAMMLUNG VON 60 BELIEBTEN LIEDERN MIT KLAVIERBEGLEITUNG AN INTRODUCTION TO THE ART OF LIEDER SINGING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关键词搜索：https://www.jiaokey.com/tag/EINE SAMMLUNG VON 60 BELIEBTEN LIEDERN MIT KLAVIERBEGLEITUNG AN INTRODUCTION TO THE ART OF LIEDER SINGING.html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