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CIS-MOLL/C# MINOR(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CIS-MOLL/C# MINOR(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关键词搜索：https://www.jiaokey.com/tag/IMPROMPTU CIS-MOLL/C# MINOR(.html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