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CARNAVAL OPUS 9 FUR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CARNAVAL OPUS 9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本书出售、求购地址：https://www.jiaokey.com/book/detail/41012496.html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关键词搜索：https://www.jiaokey.com/tag/CARNAVAL OPUS 9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