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AUS OPERN UND KANTATEN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AUS OPERN UND KANTATEN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本书出售、求购地址：https://www.jiaokey.com/book/detail/41012487.html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关键词搜索：https://www.jiaokey.com/tag/ARIEN AUS OPERN UND KANTATEN.html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