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ITALIAN ARIAS Ⅰ FOR SOPRANO OBBLIGATO VIOLIN AND CONTINUO</w:t>
      </w:r>
    </w:p>
    <w:p>
      <w:r>
        <w:rPr>
          <w:rFonts w:ascii="宋体" w:hAnsi="宋体" w:eastAsia="宋体"/>
          <w:sz w:val="24"/>
        </w:rPr>
        <w:t>GEORG FRIEDRICH HANDEL HANS 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ITALIAN ARIAS Ⅰ FOR SOPRANO OBBLIGATO VIOLIN AND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HANS 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HINRICHSEN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本书出售、求购地址：https://www.jiaokey.com/book/detail/41012476.html</w:t>
      </w:r>
    </w:p>
    <w:p>
      <w:r>
        <w:t>更多相关图书推荐：https://www.jiaokey.com</w:t>
      </w:r>
    </w:p>
    <w:p>
      <w:r>
        <w:t>GEORG FRIEDRICH HANDEL HANS GAL 其他作品：https://www.jiaokey.com/tag/GEORG FRIEDRICH HANDEL HANS GAL.html</w:t>
      </w:r>
    </w:p>
    <w:p>
      <w:r>
        <w:t>HINRICHSEN EDITION 出版图书：https://www.jiaokey.com/tag/HINRICHSEN EDITION.html</w:t>
      </w:r>
    </w:p>
    <w:p>
      <w:r>
        <w:t>关键词搜索：https://www.jiaokey.com/tag/6 ITALIAN ARIAS Ⅰ FOR SOPRANO OBBLIGATO VIOLIN AND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