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KIAVIERWERKE ZU 4 HANDEN WORKS FOR PLANO 4 HANDS 4 SONATEN 2 FANTASIEN ANDANTE MIT VARIATIONEN G-DUR FUGE G-MILL</w:t>
      </w:r>
    </w:p>
    <w:p>
      <w:r>
        <w:rPr>
          <w:rFonts w:ascii="宋体" w:hAnsi="宋体" w:eastAsia="宋体"/>
          <w:sz w:val="24"/>
        </w:rPr>
        <w:t>WOLFGANG AMADEUS MOZART ADOLF RUTHARDT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KIAVIERWERKE ZU 4 HANDEN WORKS FOR PLANO 4 HANDS 4 SONATEN 2 FANTASIEN ANDANTE MIT VARIATIONEN G-DUR FUGE G-MILL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ADOLF RUTHARDT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本书出售、求购地址：https://www.jiaokey.com/book/detail/41012472.html</w:t>
      </w:r>
    </w:p>
    <w:p>
      <w:r>
        <w:t>更多相关图书推荐：https://www.jiaokey.com</w:t>
      </w:r>
    </w:p>
    <w:p>
      <w:r>
        <w:t>WOLFGANG AMADEUS MOZART ADOLF RUTHARDT 其他作品：https://www.jiaokey.com/tag/WOLFGANG AMADEUS MOZART ADOLF RUTHARDT.html</w:t>
      </w:r>
    </w:p>
    <w:p>
      <w:r>
        <w:t>C.F.PETERS 出版图书：https://www.jiaokey.com/tag/C.F.PETERS.html</w:t>
      </w:r>
    </w:p>
    <w:p>
      <w:r>
        <w:t>关键词搜索：https://www.jiaokey.com/tag/KIAVIERWERKE ZU 4 HANDEN WORKS FOR PLANO 4 HANDS 4 SONATEN 2 FANTASIEN ANDANTE MIT VARIATIONEN G-DUR FUGE G-MILL.html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