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SONATAS AND INTERLUDES PREPARED PIANO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SONATAS AND INTERLUDES PREPARED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HEMMAR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本书出售、求购地址：https://www.jiaokey.com/book/detail/41012456.html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HEMMAR PRESS INC 出版图书：https://www.jiaokey.com/tag/HEMMAR PRESS INC.html</w:t>
      </w:r>
    </w:p>
    <w:p>
      <w:r>
        <w:t>关键词搜索：https://www.jiaokey.com/tag/SONATAS AND INTERLUDES PREPARED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